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2"/>
        <w:gridCol w:w="3386"/>
        <w:gridCol w:w="524"/>
      </w:tblGrid>
      <w:tr w:rsidR="006E5482">
        <w:trPr>
          <w:trHeight w:val="254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34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6E548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Naručitelj: Općina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Lovas</w:t>
                  </w:r>
                  <w:proofErr w:type="spellEnd"/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10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34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6E548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28.03.2024</w:t>
                  </w:r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79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1C2635" w:rsidTr="001C2635">
        <w:trPr>
          <w:trHeight w:val="34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6E548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02.01.2018</w:t>
                  </w:r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379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1C2635" w:rsidTr="001C2635"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826"/>
              <w:gridCol w:w="862"/>
              <w:gridCol w:w="1397"/>
              <w:gridCol w:w="1184"/>
              <w:gridCol w:w="1246"/>
              <w:gridCol w:w="1314"/>
              <w:gridCol w:w="963"/>
              <w:gridCol w:w="1051"/>
              <w:gridCol w:w="1235"/>
              <w:gridCol w:w="931"/>
              <w:gridCol w:w="1086"/>
              <w:gridCol w:w="1004"/>
              <w:gridCol w:w="1235"/>
              <w:gridCol w:w="985"/>
              <w:gridCol w:w="1079"/>
              <w:gridCol w:w="1848"/>
              <w:gridCol w:w="1975"/>
              <w:gridCol w:w="890"/>
              <w:gridCol w:w="891"/>
            </w:tblGrid>
            <w:tr w:rsidR="006E548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</w:tr>
            <w:tr w:rsidR="006E5482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6E548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PJEŠAČKIH STAZA NA PODRUČJU OPĆINE LOVAS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45233340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Gradnja d.o.o. 62500228539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07.08.2023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406-01/23-03/01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2196-17-02-23-7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13.638,15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3.409,54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17.047,69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17.047,69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 w:rsidP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28.03.2024</w:t>
                  </w:r>
                </w:p>
              </w:tc>
            </w:tr>
            <w:tr w:rsidR="006E548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UŽEG SREDIŠTA NASELJA LOVAS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AKSION d.o.o. 17785100168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05.09.2023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KLASA:406-01/23-03/02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URBROJ:2196-17-02-23-08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70.133,24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17.533,31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87.666,55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28.03.2024</w:t>
                  </w:r>
                </w:p>
              </w:tc>
            </w:tr>
            <w:tr w:rsidR="006E5482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19/23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UVOĐENJE SUSTAVA ELEKTRONSOG POSLOVANJA OPĆINE LOVAS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48921000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Dokument IT d.o.o. 45392055435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KLASA:651-01/23-01/01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URBROJ: 2196-17-02-23-1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12.175,00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3.043,75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15.218,75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6E548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29.12.2023.</w:t>
                  </w:r>
                  <w:bookmarkStart w:id="0" w:name="_GoBack"/>
                  <w:bookmarkEnd w:id="0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28.03.2024</w:t>
                  </w:r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10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34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6E5482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3820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6E5482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5482" w:rsidRDefault="001C26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nos bez PDV-a na koji je ugovor ili okvirni sporazum sklopljen, uključujući ugovore na temelju okvirnog sporazuma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financira iz fondova EU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aratelju s PDV-om na temelju sklopljenog ugovora ili okvirnog sporazuma, uključujući ugovore na temelju okvirnog sporazuma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ući ugovore na temelju okvirnog sporazuma, odnosno razlozi zbog kojih je isti raskinut prije isteka njegova trajanja</w:t>
                  </w:r>
                </w:p>
                <w:p w:rsidR="006E5482" w:rsidRDefault="001C2635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:rsidR="006E5482" w:rsidRDefault="006E5482">
            <w:pPr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  <w:tr w:rsidR="006E5482">
        <w:trPr>
          <w:trHeight w:val="108"/>
        </w:trPr>
        <w:tc>
          <w:tcPr>
            <w:tcW w:w="35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:rsidR="006E5482" w:rsidRDefault="006E5482">
            <w:pPr>
              <w:pStyle w:val="EmptyCellLayoutStyle"/>
              <w:spacing w:after="0" w:line="240" w:lineRule="auto"/>
            </w:pPr>
          </w:p>
        </w:tc>
      </w:tr>
    </w:tbl>
    <w:p w:rsidR="006E5482" w:rsidRDefault="006E5482">
      <w:pPr>
        <w:spacing w:after="0" w:line="240" w:lineRule="auto"/>
      </w:pPr>
    </w:p>
    <w:sectPr w:rsidR="006E5482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2635">
      <w:pPr>
        <w:spacing w:after="0" w:line="240" w:lineRule="auto"/>
      </w:pPr>
      <w:r>
        <w:separator/>
      </w:r>
    </w:p>
  </w:endnote>
  <w:endnote w:type="continuationSeparator" w:id="0">
    <w:p w:rsidR="00000000" w:rsidRDefault="001C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6E5482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5482" w:rsidRDefault="001C26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28.03.2024 08:08</w:t>
                </w:r>
              </w:p>
            </w:tc>
          </w:tr>
        </w:tbl>
        <w:p w:rsidR="006E5482" w:rsidRDefault="006E5482">
          <w:pPr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1C2635" w:rsidTr="001C2635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6E5482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5482" w:rsidRDefault="001C26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E5482" w:rsidRDefault="006E5482">
          <w:pPr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2635">
      <w:pPr>
        <w:spacing w:after="0" w:line="240" w:lineRule="auto"/>
      </w:pPr>
      <w:r>
        <w:separator/>
      </w:r>
    </w:p>
  </w:footnote>
  <w:footnote w:type="continuationSeparator" w:id="0">
    <w:p w:rsidR="00000000" w:rsidRDefault="001C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5482" w:rsidRDefault="001C263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6E5482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5482" w:rsidRDefault="001C26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6E5482" w:rsidRDefault="006E5482">
          <w:pPr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  <w:tr w:rsidR="006E5482">
      <w:tc>
        <w:tcPr>
          <w:tcW w:w="35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:rsidR="006E5482" w:rsidRDefault="006E54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82"/>
    <w:rsid w:val="001C2635"/>
    <w:rsid w:val="006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3C885-8067-4C41-9408-8F61146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Vanja Balić</dc:creator>
  <dc:description/>
  <cp:lastModifiedBy>Vanja Balić</cp:lastModifiedBy>
  <cp:revision>2</cp:revision>
  <dcterms:created xsi:type="dcterms:W3CDTF">2024-03-28T07:12:00Z</dcterms:created>
  <dcterms:modified xsi:type="dcterms:W3CDTF">2024-03-28T07:12:00Z</dcterms:modified>
</cp:coreProperties>
</file>